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791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Титовой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Анны </w:t>
      </w:r>
      <w:r>
        <w:rPr>
          <w:rFonts w:ascii="Times New Roman" w:eastAsia="Times New Roman" w:hAnsi="Times New Roman" w:cs="Times New Roman"/>
          <w:sz w:val="28"/>
          <w:szCs w:val="28"/>
        </w:rPr>
        <w:t>Рифовны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Титов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.Р.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7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28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признала, с правонарушением согласна.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А.Р.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28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19.07.2024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Титовой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Анну </w:t>
      </w:r>
      <w:r>
        <w:rPr>
          <w:rFonts w:ascii="Times New Roman" w:eastAsia="Times New Roman" w:hAnsi="Times New Roman" w:cs="Times New Roman"/>
          <w:sz w:val="28"/>
          <w:szCs w:val="28"/>
        </w:rPr>
        <w:t>Рифовну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Титовой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28rplc-24">
    <w:name w:val="cat-UserDefined grp-28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